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CAA3" w14:textId="6ABD295A" w:rsidR="00D6530A" w:rsidRPr="00D6530A" w:rsidRDefault="00000000" w:rsidP="00D6530A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571E22">
        <w:rPr>
          <w:sz w:val="32"/>
          <w:szCs w:val="32"/>
        </w:rPr>
        <w:t>DISASTER PLAN</w:t>
      </w:r>
    </w:p>
    <w:p w14:paraId="24A4CCC5" w14:textId="4DB59294" w:rsidR="00BE49C4" w:rsidRPr="00BE49C4" w:rsidRDefault="00BE49C4" w:rsidP="00BE49C4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t xml:space="preserve">If You </w:t>
      </w:r>
      <w:r>
        <w:t xml:space="preserve">Have Training and </w:t>
      </w:r>
      <w:r>
        <w:t>Plan to Stay and Defend Your Home During a Wildfire</w:t>
      </w:r>
    </w:p>
    <w:p w14:paraId="3DFA8AAC" w14:textId="51087889" w:rsidR="00571E22" w:rsidRPr="00571E22" w:rsidRDefault="00571E22" w:rsidP="00BE49C4">
      <w:pPr>
        <w:spacing w:line="240" w:lineRule="auto"/>
        <w:jc w:val="center"/>
      </w:pPr>
      <w:r>
        <w:t xml:space="preserve">Stay calm. </w:t>
      </w:r>
      <w:r>
        <w:t xml:space="preserve">You are </w:t>
      </w:r>
      <w:r>
        <w:t xml:space="preserve">strong. </w:t>
      </w:r>
      <w:r>
        <w:t>Fight on.</w:t>
      </w:r>
    </w:p>
    <w:p w14:paraId="790B5763" w14:textId="08B0C154" w:rsidR="00BE49C4" w:rsidRDefault="00BE49C4" w:rsidP="00BE49C4">
      <w:pPr>
        <w:pStyle w:val="NormalWeb"/>
      </w:pPr>
      <w:r>
        <w:rPr>
          <w:rStyle w:val="Strong"/>
        </w:rPr>
        <w:t>Remember</w:t>
      </w:r>
      <w:r>
        <w:rPr>
          <w:rStyle w:val="Strong"/>
        </w:rPr>
        <w:t>:</w:t>
      </w:r>
      <w:r>
        <w:t xml:space="preserve"> Leaving early is always safer.</w:t>
      </w:r>
      <w:r>
        <w:t xml:space="preserve"> </w:t>
      </w:r>
      <w:r>
        <w:t xml:space="preserve">Fire behavior changes fast. </w:t>
      </w:r>
      <w:r w:rsidRPr="00BE49C4">
        <w:rPr>
          <w:b/>
          <w:bCs/>
        </w:rPr>
        <w:t>No structure is worth a life.</w:t>
      </w:r>
      <w:r>
        <w:t xml:space="preserve"> S</w:t>
      </w:r>
      <w:r>
        <w:t>ome residents will choose or be unable to evacuate.</w:t>
      </w:r>
      <w:r>
        <w:t xml:space="preserve">  P</w:t>
      </w:r>
      <w:r>
        <w:t>rep</w:t>
      </w:r>
      <w:r>
        <w:t>a</w:t>
      </w:r>
      <w:r>
        <w:t>ration and discipline matter.</w:t>
      </w:r>
    </w:p>
    <w:p w14:paraId="43245E5C" w14:textId="7A18CFAF" w:rsidR="00BE49C4" w:rsidRDefault="00BE49C4" w:rsidP="00BE49C4">
      <w:pPr>
        <w:pStyle w:val="Heading2"/>
      </w:pPr>
      <w:r>
        <w:t>1) You must be physically</w:t>
      </w:r>
      <w:r>
        <w:t xml:space="preserve"> and </w:t>
      </w:r>
      <w:r>
        <w:t>mentally capable</w:t>
      </w:r>
      <w:r>
        <w:t xml:space="preserve"> and spiritually able</w:t>
      </w:r>
    </w:p>
    <w:p w14:paraId="6544D0C0" w14:textId="77777777" w:rsidR="00BE49C4" w:rsidRDefault="00BE49C4" w:rsidP="00BE49C4">
      <w:pPr>
        <w:pStyle w:val="NormalWeb"/>
        <w:numPr>
          <w:ilvl w:val="0"/>
          <w:numId w:val="10"/>
        </w:numPr>
      </w:pPr>
      <w:r>
        <w:t>Able to handle extreme heat, smoke, stress</w:t>
      </w:r>
    </w:p>
    <w:p w14:paraId="1C095415" w14:textId="77777777" w:rsidR="00BE49C4" w:rsidRDefault="00BE49C4" w:rsidP="00BE49C4">
      <w:pPr>
        <w:pStyle w:val="NormalWeb"/>
        <w:numPr>
          <w:ilvl w:val="0"/>
          <w:numId w:val="10"/>
        </w:numPr>
      </w:pPr>
      <w:r>
        <w:t>No mobility or respiratory limits</w:t>
      </w:r>
    </w:p>
    <w:p w14:paraId="2CEB668C" w14:textId="77777777" w:rsidR="00BE49C4" w:rsidRDefault="00BE49C4" w:rsidP="00BE49C4">
      <w:pPr>
        <w:pStyle w:val="NormalWeb"/>
        <w:numPr>
          <w:ilvl w:val="0"/>
          <w:numId w:val="10"/>
        </w:numPr>
      </w:pPr>
      <w:r>
        <w:t>Wearing protective clothing (cotton/wool, boots, gloves, eye protection)</w:t>
      </w:r>
    </w:p>
    <w:p w14:paraId="232AB44C" w14:textId="31FE8740" w:rsidR="00BE49C4" w:rsidRDefault="00BE49C4" w:rsidP="00BE49C4">
      <w:pPr>
        <w:pStyle w:val="NormalWeb"/>
      </w:pPr>
      <w:r>
        <w:t>If not → evacuate.</w:t>
      </w:r>
    </w:p>
    <w:p w14:paraId="38539EAD" w14:textId="3E3EC361" w:rsidR="00BE49C4" w:rsidRDefault="00BE49C4" w:rsidP="00BE49C4">
      <w:pPr>
        <w:pStyle w:val="Heading2"/>
      </w:pPr>
      <w:r>
        <w:t xml:space="preserve">2) Your home </w:t>
      </w:r>
      <w:r>
        <w:t xml:space="preserve">has </w:t>
      </w:r>
      <w:r>
        <w:t>defensible space</w:t>
      </w:r>
    </w:p>
    <w:p w14:paraId="7AFB2F3B" w14:textId="56240E63" w:rsidR="00BE49C4" w:rsidRDefault="00BE49C4" w:rsidP="00BE49C4">
      <w:pPr>
        <w:pStyle w:val="NormalWeb"/>
      </w:pPr>
      <w:r>
        <w:t>Without it, staying is unlikely to work</w:t>
      </w:r>
      <w:r>
        <w:t xml:space="preserve"> at best and deadly at worst.</w:t>
      </w:r>
    </w:p>
    <w:p w14:paraId="114FE937" w14:textId="77777777" w:rsidR="00BE49C4" w:rsidRDefault="00BE49C4" w:rsidP="00BE49C4">
      <w:pPr>
        <w:pStyle w:val="NormalWeb"/>
        <w:numPr>
          <w:ilvl w:val="0"/>
          <w:numId w:val="11"/>
        </w:numPr>
      </w:pPr>
      <w:r>
        <w:t>Remove flammables near structure</w:t>
      </w:r>
    </w:p>
    <w:p w14:paraId="41B2A358" w14:textId="77777777" w:rsidR="00BE49C4" w:rsidRDefault="00BE49C4" w:rsidP="00BE49C4">
      <w:pPr>
        <w:pStyle w:val="NormalWeb"/>
        <w:numPr>
          <w:ilvl w:val="0"/>
          <w:numId w:val="11"/>
        </w:numPr>
      </w:pPr>
      <w:r>
        <w:t>Clear gutters &amp; roofs</w:t>
      </w:r>
    </w:p>
    <w:p w14:paraId="7D3141EE" w14:textId="77777777" w:rsidR="00BE49C4" w:rsidRDefault="00BE49C4" w:rsidP="00BE49C4">
      <w:pPr>
        <w:pStyle w:val="NormalWeb"/>
        <w:numPr>
          <w:ilvl w:val="0"/>
          <w:numId w:val="11"/>
        </w:numPr>
      </w:pPr>
      <w:r>
        <w:t>Move patio furniture &amp; wood piles</w:t>
      </w:r>
    </w:p>
    <w:p w14:paraId="65BB34EE" w14:textId="77777777" w:rsidR="00BE49C4" w:rsidRDefault="00BE49C4" w:rsidP="00BE49C4">
      <w:pPr>
        <w:pStyle w:val="NormalWeb"/>
        <w:numPr>
          <w:ilvl w:val="0"/>
          <w:numId w:val="11"/>
        </w:numPr>
      </w:pPr>
      <w:r>
        <w:t>Close vents &amp; windows</w:t>
      </w:r>
    </w:p>
    <w:p w14:paraId="59EA76D6" w14:textId="77777777" w:rsidR="00BE49C4" w:rsidRDefault="00BE49C4" w:rsidP="00BE49C4">
      <w:pPr>
        <w:pStyle w:val="NormalWeb"/>
        <w:numPr>
          <w:ilvl w:val="0"/>
          <w:numId w:val="11"/>
        </w:numPr>
      </w:pPr>
      <w:r>
        <w:t>Leave lights on for visibility in smoke</w:t>
      </w:r>
    </w:p>
    <w:p w14:paraId="61B0891E" w14:textId="79D37FA7" w:rsidR="00BE49C4" w:rsidRDefault="00BE49C4" w:rsidP="00BE49C4">
      <w:pPr>
        <w:pStyle w:val="NormalWeb"/>
        <w:numPr>
          <w:ilvl w:val="0"/>
          <w:numId w:val="11"/>
        </w:numPr>
      </w:pPr>
      <w:r>
        <w:t>Prepare generators, pumps, c</w:t>
      </w:r>
      <w:r>
        <w:t>onnect hoses and</w:t>
      </w:r>
      <w:r>
        <w:t>/or</w:t>
      </w:r>
      <w:r>
        <w:t xml:space="preserve"> fill tubs/buckets</w:t>
      </w:r>
    </w:p>
    <w:p w14:paraId="4F78239B" w14:textId="05AEC6B6" w:rsidR="00BE49C4" w:rsidRDefault="00BE49C4" w:rsidP="00BE49C4">
      <w:pPr>
        <w:pStyle w:val="NormalWeb"/>
        <w:numPr>
          <w:ilvl w:val="0"/>
          <w:numId w:val="11"/>
        </w:numPr>
      </w:pPr>
      <w:r>
        <w:t>Open gates</w:t>
      </w:r>
    </w:p>
    <w:p w14:paraId="4C893471" w14:textId="3E03575D" w:rsidR="00BE49C4" w:rsidRDefault="00BE49C4" w:rsidP="00BE49C4">
      <w:pPr>
        <w:pStyle w:val="Heading2"/>
      </w:pPr>
      <w:r>
        <w:t xml:space="preserve">3) </w:t>
      </w:r>
      <w:r>
        <w:t xml:space="preserve">You Must </w:t>
      </w:r>
      <w:r>
        <w:t xml:space="preserve">Understand what you are </w:t>
      </w:r>
      <w:proofErr w:type="gramStart"/>
      <w:r>
        <w:t>actually fighting</w:t>
      </w:r>
      <w:proofErr w:type="gramEnd"/>
    </w:p>
    <w:p w14:paraId="46ADA625" w14:textId="77777777" w:rsidR="00BE49C4" w:rsidRDefault="00BE49C4" w:rsidP="00BE49C4">
      <w:pPr>
        <w:pStyle w:val="NormalWeb"/>
      </w:pPr>
      <w:r>
        <w:t xml:space="preserve">Homes usually ignite from </w:t>
      </w:r>
      <w:r>
        <w:rPr>
          <w:rStyle w:val="Strong"/>
        </w:rPr>
        <w:t>embers</w:t>
      </w:r>
      <w:r>
        <w:t>, not giant flame fronts.</w:t>
      </w:r>
    </w:p>
    <w:p w14:paraId="0ECBC425" w14:textId="77777777" w:rsidR="00BE49C4" w:rsidRDefault="00BE49C4" w:rsidP="00BE49C4">
      <w:pPr>
        <w:pStyle w:val="NormalWeb"/>
      </w:pPr>
      <w:r>
        <w:t>Your job becomes:</w:t>
      </w:r>
    </w:p>
    <w:p w14:paraId="3A3065BB" w14:textId="77777777" w:rsidR="00BE49C4" w:rsidRDefault="00BE49C4" w:rsidP="00BE49C4">
      <w:pPr>
        <w:pStyle w:val="NormalWeb"/>
        <w:numPr>
          <w:ilvl w:val="0"/>
          <w:numId w:val="12"/>
        </w:numPr>
      </w:pPr>
      <w:r>
        <w:t>putting out spot fires</w:t>
      </w:r>
    </w:p>
    <w:p w14:paraId="6DBB89CD" w14:textId="77777777" w:rsidR="00BE49C4" w:rsidRDefault="00BE49C4" w:rsidP="00BE49C4">
      <w:pPr>
        <w:pStyle w:val="NormalWeb"/>
        <w:numPr>
          <w:ilvl w:val="0"/>
          <w:numId w:val="12"/>
        </w:numPr>
      </w:pPr>
      <w:r>
        <w:t>extinguishing ignitions quickly</w:t>
      </w:r>
    </w:p>
    <w:p w14:paraId="4EA279A1" w14:textId="77777777" w:rsidR="00BE49C4" w:rsidRDefault="00BE49C4" w:rsidP="00BE49C4">
      <w:pPr>
        <w:pStyle w:val="NormalWeb"/>
        <w:numPr>
          <w:ilvl w:val="0"/>
          <w:numId w:val="12"/>
        </w:numPr>
      </w:pPr>
      <w:r>
        <w:t>patrolling continuously</w:t>
      </w:r>
    </w:p>
    <w:p w14:paraId="6C6D7C7A" w14:textId="279D79D1" w:rsidR="00BE49C4" w:rsidRDefault="00BE49C4" w:rsidP="00BE49C4">
      <w:pPr>
        <w:pStyle w:val="NormalWeb"/>
      </w:pPr>
      <w:r>
        <w:t>If multiple areas ignite → evacuate.</w:t>
      </w:r>
    </w:p>
    <w:p w14:paraId="3F4D56EC" w14:textId="17A0D347" w:rsidR="00BE49C4" w:rsidRDefault="00BE49C4" w:rsidP="00BE49C4">
      <w:pPr>
        <w:pStyle w:val="Heading2"/>
      </w:pPr>
      <w:r>
        <w:t xml:space="preserve">4) Water &amp; power </w:t>
      </w:r>
      <w:r>
        <w:t xml:space="preserve">will likely </w:t>
      </w:r>
      <w:r>
        <w:t>fail</w:t>
      </w:r>
    </w:p>
    <w:p w14:paraId="150C664A" w14:textId="5D3A6201" w:rsidR="00BE49C4" w:rsidRDefault="00BE49C4" w:rsidP="00BE49C4">
      <w:pPr>
        <w:pStyle w:val="NormalWeb"/>
      </w:pPr>
      <w:r>
        <w:t>Have backups.</w:t>
      </w:r>
      <w:r>
        <w:t xml:space="preserve"> Redundancy is key.</w:t>
      </w:r>
    </w:p>
    <w:p w14:paraId="17BCF476" w14:textId="77777777" w:rsidR="00BE49C4" w:rsidRDefault="00BE49C4" w:rsidP="00BE49C4">
      <w:pPr>
        <w:pStyle w:val="NormalWeb"/>
        <w:numPr>
          <w:ilvl w:val="0"/>
          <w:numId w:val="13"/>
        </w:numPr>
      </w:pPr>
      <w:r>
        <w:lastRenderedPageBreak/>
        <w:t>independent water supply if possible</w:t>
      </w:r>
    </w:p>
    <w:p w14:paraId="46FB0299" w14:textId="77777777" w:rsidR="00BE49C4" w:rsidRDefault="00BE49C4" w:rsidP="00BE49C4">
      <w:pPr>
        <w:pStyle w:val="NormalWeb"/>
        <w:numPr>
          <w:ilvl w:val="0"/>
          <w:numId w:val="13"/>
        </w:numPr>
      </w:pPr>
      <w:r>
        <w:t xml:space="preserve">generators </w:t>
      </w:r>
      <w:proofErr w:type="gramStart"/>
      <w:r>
        <w:t>where</w:t>
      </w:r>
      <w:proofErr w:type="gramEnd"/>
      <w:r>
        <w:t xml:space="preserve"> safe</w:t>
      </w:r>
    </w:p>
    <w:p w14:paraId="269F761C" w14:textId="77777777" w:rsidR="00BE49C4" w:rsidRDefault="00BE49C4" w:rsidP="00BE49C4">
      <w:pPr>
        <w:pStyle w:val="NormalWeb"/>
        <w:numPr>
          <w:ilvl w:val="0"/>
          <w:numId w:val="13"/>
        </w:numPr>
      </w:pPr>
      <w:r>
        <w:t>battery lighting</w:t>
      </w:r>
    </w:p>
    <w:p w14:paraId="0BA9712F" w14:textId="5D2B544B" w:rsidR="00BE49C4" w:rsidRDefault="00BE49C4" w:rsidP="00BE49C4">
      <w:pPr>
        <w:pStyle w:val="NormalWeb"/>
        <w:numPr>
          <w:ilvl w:val="0"/>
          <w:numId w:val="13"/>
        </w:numPr>
      </w:pPr>
      <w:r>
        <w:t>charged phones</w:t>
      </w:r>
      <w:r>
        <w:t>, back up batteries, solar batteries</w:t>
      </w:r>
    </w:p>
    <w:p w14:paraId="7E67D417" w14:textId="77777777" w:rsidR="00BE49C4" w:rsidRDefault="00BE49C4" w:rsidP="00BE49C4">
      <w:pPr>
        <w:pStyle w:val="Heading2"/>
      </w:pPr>
      <w:r>
        <w:t>5) Stay informed</w:t>
      </w:r>
    </w:p>
    <w:p w14:paraId="70406326" w14:textId="77777777" w:rsidR="00BE49C4" w:rsidRDefault="00BE49C4" w:rsidP="00BE49C4">
      <w:pPr>
        <w:pStyle w:val="NormalWeb"/>
      </w:pPr>
      <w:r>
        <w:t>Conditions change minute to minute.</w:t>
      </w:r>
    </w:p>
    <w:p w14:paraId="71289F1D" w14:textId="77777777" w:rsidR="00BE49C4" w:rsidRDefault="00BE49C4" w:rsidP="00BE49C4">
      <w:pPr>
        <w:pStyle w:val="NormalWeb"/>
        <w:numPr>
          <w:ilvl w:val="0"/>
          <w:numId w:val="14"/>
        </w:numPr>
      </w:pPr>
      <w:r>
        <w:t>monitor official alerts</w:t>
      </w:r>
    </w:p>
    <w:p w14:paraId="3E6D148B" w14:textId="77777777" w:rsidR="00BE49C4" w:rsidRDefault="00BE49C4" w:rsidP="00BE49C4">
      <w:pPr>
        <w:pStyle w:val="NormalWeb"/>
        <w:numPr>
          <w:ilvl w:val="0"/>
          <w:numId w:val="14"/>
        </w:numPr>
      </w:pPr>
      <w:r>
        <w:t>know multiple exit routes</w:t>
      </w:r>
    </w:p>
    <w:p w14:paraId="6F9807A2" w14:textId="39EC97A6" w:rsidR="00BE49C4" w:rsidRDefault="00BE49C4" w:rsidP="00BE49C4">
      <w:pPr>
        <w:pStyle w:val="NormalWeb"/>
        <w:numPr>
          <w:ilvl w:val="0"/>
          <w:numId w:val="14"/>
        </w:numPr>
      </w:pPr>
      <w:r>
        <w:t>keep car facing out, fueled, loaded</w:t>
      </w:r>
    </w:p>
    <w:p w14:paraId="3669C4B8" w14:textId="77777777" w:rsidR="00BE49C4" w:rsidRDefault="00BE49C4" w:rsidP="00BE49C4">
      <w:pPr>
        <w:pStyle w:val="Heading2"/>
      </w:pPr>
      <w:r>
        <w:t>6) Decide in advance when you will leave</w:t>
      </w:r>
    </w:p>
    <w:p w14:paraId="12AC8BDB" w14:textId="77777777" w:rsidR="00BE49C4" w:rsidRDefault="00BE49C4" w:rsidP="00BE49C4">
      <w:pPr>
        <w:pStyle w:val="NormalWeb"/>
      </w:pPr>
      <w:r>
        <w:t>Examples:</w:t>
      </w:r>
    </w:p>
    <w:p w14:paraId="007E0F34" w14:textId="77777777" w:rsidR="00BE49C4" w:rsidRDefault="00BE49C4" w:rsidP="00BE49C4">
      <w:pPr>
        <w:pStyle w:val="NormalWeb"/>
        <w:numPr>
          <w:ilvl w:val="0"/>
          <w:numId w:val="15"/>
        </w:numPr>
      </w:pPr>
      <w:r>
        <w:t>fire jumps the road</w:t>
      </w:r>
    </w:p>
    <w:p w14:paraId="7F19EBAB" w14:textId="77777777" w:rsidR="00BE49C4" w:rsidRDefault="00BE49C4" w:rsidP="00BE49C4">
      <w:pPr>
        <w:pStyle w:val="NormalWeb"/>
        <w:numPr>
          <w:ilvl w:val="0"/>
          <w:numId w:val="15"/>
        </w:numPr>
      </w:pPr>
      <w:r>
        <w:t>emergency services withdraw</w:t>
      </w:r>
    </w:p>
    <w:p w14:paraId="2072FEA7" w14:textId="77777777" w:rsidR="00BE49C4" w:rsidRDefault="00BE49C4" w:rsidP="00BE49C4">
      <w:pPr>
        <w:pStyle w:val="NormalWeb"/>
        <w:numPr>
          <w:ilvl w:val="0"/>
          <w:numId w:val="15"/>
        </w:numPr>
      </w:pPr>
      <w:r>
        <w:t>you lose water</w:t>
      </w:r>
    </w:p>
    <w:p w14:paraId="76A01186" w14:textId="77777777" w:rsidR="00BE49C4" w:rsidRDefault="00BE49C4" w:rsidP="00BE49C4">
      <w:pPr>
        <w:pStyle w:val="NormalWeb"/>
        <w:numPr>
          <w:ilvl w:val="0"/>
          <w:numId w:val="15"/>
        </w:numPr>
      </w:pPr>
      <w:r>
        <w:t>structure catches</w:t>
      </w:r>
    </w:p>
    <w:p w14:paraId="5DFAF18F" w14:textId="5FF6F135" w:rsidR="00BE49C4" w:rsidRDefault="00BE49C4" w:rsidP="00BE49C4">
      <w:pPr>
        <w:pStyle w:val="NormalWeb"/>
      </w:pPr>
      <w:r>
        <w:t xml:space="preserve">Make the decision </w:t>
      </w:r>
      <w:r>
        <w:rPr>
          <w:rStyle w:val="Strong"/>
        </w:rPr>
        <w:t>before</w:t>
      </w:r>
      <w:r>
        <w:t xml:space="preserve"> panic sets in.</w:t>
      </w:r>
    </w:p>
    <w:p w14:paraId="7F11D370" w14:textId="77777777" w:rsidR="00BE49C4" w:rsidRDefault="00BE49C4" w:rsidP="00BE49C4">
      <w:pPr>
        <w:pStyle w:val="Heading2"/>
      </w:pPr>
      <w:r>
        <w:t>7) Firefighters may not be able to save you</w:t>
      </w:r>
    </w:p>
    <w:p w14:paraId="5EE48FE5" w14:textId="35940C04" w:rsidR="00BE49C4" w:rsidRDefault="00BE49C4" w:rsidP="00BE49C4">
      <w:pPr>
        <w:pStyle w:val="NormalWeb"/>
      </w:pPr>
      <w:r>
        <w:t>During extreme conditions, resources are triaged.</w:t>
      </w:r>
      <w:r>
        <w:t xml:space="preserve"> </w:t>
      </w:r>
      <w:r>
        <w:t>You are responsible for your own survival.</w:t>
      </w:r>
      <w:r>
        <w:t xml:space="preserve"> No one is coming to save you.  In essence, you are ok with a DNR - Do Not Resuscitate. </w:t>
      </w:r>
    </w:p>
    <w:p w14:paraId="017128F9" w14:textId="77777777" w:rsidR="00BE49C4" w:rsidRDefault="00BE49C4" w:rsidP="00BE49C4">
      <w:pPr>
        <w:pStyle w:val="Heading2"/>
      </w:pPr>
      <w:r>
        <w:t>8) After the front passes</w:t>
      </w:r>
    </w:p>
    <w:p w14:paraId="3EF6DAD3" w14:textId="0EDE2151" w:rsidR="00BE49C4" w:rsidRDefault="00BE49C4" w:rsidP="00BE49C4">
      <w:pPr>
        <w:pStyle w:val="NormalWeb"/>
      </w:pPr>
      <w:r>
        <w:t>Remain alert for hours.</w:t>
      </w:r>
      <w:r>
        <w:br/>
        <w:t xml:space="preserve">Extinguish embers in roofs, decks, </w:t>
      </w:r>
      <w:proofErr w:type="spellStart"/>
      <w:proofErr w:type="gramStart"/>
      <w:r>
        <w:t>landscaping.Many</w:t>
      </w:r>
      <w:proofErr w:type="spellEnd"/>
      <w:proofErr w:type="gramEnd"/>
      <w:r>
        <w:t xml:space="preserve"> homes are lost </w:t>
      </w:r>
      <w:r>
        <w:rPr>
          <w:rStyle w:val="Strong"/>
        </w:rPr>
        <w:t>after</w:t>
      </w:r>
      <w:r>
        <w:t xml:space="preserve"> the main fire.</w:t>
      </w:r>
    </w:p>
    <w:p w14:paraId="1F35AB65" w14:textId="5AFB8780" w:rsidR="00BE49C4" w:rsidRDefault="00BE49C4" w:rsidP="00BE49C4">
      <w:pPr>
        <w:pStyle w:val="Heading2"/>
      </w:pPr>
      <w:r>
        <w:t>T</w:t>
      </w:r>
      <w:r>
        <w:t>HE DEEPER TRUTH:</w:t>
      </w:r>
    </w:p>
    <w:p w14:paraId="68FCF3E4" w14:textId="2A5C27EF" w:rsidR="00BE49C4" w:rsidRDefault="00BE49C4" w:rsidP="00BE49C4">
      <w:pPr>
        <w:pStyle w:val="NormalWeb"/>
        <w:spacing w:before="0" w:beforeAutospacing="0" w:after="0" w:afterAutospacing="0"/>
      </w:pPr>
      <w:r>
        <w:t>Preparedness is not heroics.</w:t>
      </w:r>
      <w:r>
        <w:t xml:space="preserve"> </w:t>
      </w:r>
      <w:r>
        <w:t>It is responsibility practiced early.</w:t>
      </w:r>
    </w:p>
    <w:p w14:paraId="4B25667E" w14:textId="77777777" w:rsidR="00BE49C4" w:rsidRDefault="00BE49C4" w:rsidP="00BE49C4">
      <w:pPr>
        <w:pStyle w:val="NormalWeb"/>
        <w:spacing w:before="0" w:beforeAutospacing="0" w:after="0" w:afterAutospacing="0"/>
      </w:pPr>
      <w:r>
        <w:t>Tomorrow’s survival begins today.</w:t>
      </w:r>
    </w:p>
    <w:p w14:paraId="03942040" w14:textId="6AE72FB4" w:rsidR="00571E22" w:rsidRDefault="00000000" w:rsidP="00571E22">
      <w:pPr>
        <w:pStyle w:val="Heading2"/>
        <w:spacing w:line="240" w:lineRule="auto"/>
      </w:pPr>
      <w:r>
        <w:t>COMMUNICATION RULE</w:t>
      </w:r>
      <w:r w:rsidR="00BE49C4">
        <w:t xml:space="preserve"> - </w:t>
      </w:r>
      <w:r w:rsidR="00571E22">
        <w:t>Check in with out-of-state contact</w:t>
      </w:r>
      <w:r w:rsidR="00BE49C4">
        <w:t xml:space="preserve">. </w:t>
      </w:r>
    </w:p>
    <w:p w14:paraId="558E1C6C" w14:textId="2975721E" w:rsidR="0063099D" w:rsidRDefault="00000000" w:rsidP="00571E22">
      <w:pPr>
        <w:pStyle w:val="Heading2"/>
        <w:spacing w:line="240" w:lineRule="auto"/>
      </w:pPr>
      <w:r>
        <w:t>72-HOUR BASICS</w:t>
      </w:r>
      <w:r w:rsidR="00571E22">
        <w:t xml:space="preserve">: </w:t>
      </w:r>
      <w:r>
        <w:t>Water, food, meds, flashlight, charger, first aid, masks, copies of documents.</w:t>
      </w:r>
    </w:p>
    <w:p w14:paraId="02073948" w14:textId="090D7FF0" w:rsidR="00571E22" w:rsidRPr="00571E22" w:rsidRDefault="00571E22" w:rsidP="00571E22">
      <w:pPr>
        <w:pStyle w:val="Heading2"/>
        <w:spacing w:line="240" w:lineRule="auto"/>
      </w:pPr>
      <w:r>
        <w:t>MINDSET</w:t>
      </w:r>
      <w:r w:rsidR="00BE49C4">
        <w:t xml:space="preserve">:  </w:t>
      </w:r>
      <w:r w:rsidR="00BE49C4" w:rsidRPr="00BE49C4">
        <w:t>I am calm and strong.</w:t>
      </w:r>
      <w:r w:rsidR="00BE49C4">
        <w:t xml:space="preserve"> I have chosen to fight on. </w:t>
      </w:r>
    </w:p>
    <w:sectPr w:rsidR="00571E22" w:rsidRPr="00571E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AE62B4"/>
    <w:multiLevelType w:val="multilevel"/>
    <w:tmpl w:val="D586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C6C2C"/>
    <w:multiLevelType w:val="multilevel"/>
    <w:tmpl w:val="208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61E92"/>
    <w:multiLevelType w:val="multilevel"/>
    <w:tmpl w:val="08D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9292B"/>
    <w:multiLevelType w:val="multilevel"/>
    <w:tmpl w:val="00E0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4644D"/>
    <w:multiLevelType w:val="multilevel"/>
    <w:tmpl w:val="5DF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94DEC"/>
    <w:multiLevelType w:val="multilevel"/>
    <w:tmpl w:val="463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457760">
    <w:abstractNumId w:val="8"/>
  </w:num>
  <w:num w:numId="2" w16cid:durableId="508758613">
    <w:abstractNumId w:val="6"/>
  </w:num>
  <w:num w:numId="3" w16cid:durableId="1480533763">
    <w:abstractNumId w:val="5"/>
  </w:num>
  <w:num w:numId="4" w16cid:durableId="465051926">
    <w:abstractNumId w:val="4"/>
  </w:num>
  <w:num w:numId="5" w16cid:durableId="771556100">
    <w:abstractNumId w:val="7"/>
  </w:num>
  <w:num w:numId="6" w16cid:durableId="1005746489">
    <w:abstractNumId w:val="3"/>
  </w:num>
  <w:num w:numId="7" w16cid:durableId="145780953">
    <w:abstractNumId w:val="2"/>
  </w:num>
  <w:num w:numId="8" w16cid:durableId="779298096">
    <w:abstractNumId w:val="1"/>
  </w:num>
  <w:num w:numId="9" w16cid:durableId="539131785">
    <w:abstractNumId w:val="0"/>
  </w:num>
  <w:num w:numId="10" w16cid:durableId="273875849">
    <w:abstractNumId w:val="9"/>
  </w:num>
  <w:num w:numId="11" w16cid:durableId="446781480">
    <w:abstractNumId w:val="13"/>
  </w:num>
  <w:num w:numId="12" w16cid:durableId="1030110515">
    <w:abstractNumId w:val="11"/>
  </w:num>
  <w:num w:numId="13" w16cid:durableId="320551408">
    <w:abstractNumId w:val="10"/>
  </w:num>
  <w:num w:numId="14" w16cid:durableId="433525526">
    <w:abstractNumId w:val="14"/>
  </w:num>
  <w:num w:numId="15" w16cid:durableId="353848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E22"/>
    <w:rsid w:val="006120DF"/>
    <w:rsid w:val="0063099D"/>
    <w:rsid w:val="007714DB"/>
    <w:rsid w:val="00A87044"/>
    <w:rsid w:val="00AA1D8D"/>
    <w:rsid w:val="00B47730"/>
    <w:rsid w:val="00BE49C4"/>
    <w:rsid w:val="00CB0664"/>
    <w:rsid w:val="00D6530A"/>
    <w:rsid w:val="00FC693F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15B5E"/>
  <w14:defaultImageDpi w14:val="300"/>
  <w15:docId w15:val="{F5920EEE-9B9B-7645-86FF-CBDC1DA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1970</Characters>
  <Application>Microsoft Office Word</Application>
  <DocSecurity>0</DocSecurity>
  <Lines>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conley</cp:lastModifiedBy>
  <cp:revision>2</cp:revision>
  <dcterms:created xsi:type="dcterms:W3CDTF">2026-02-11T02:42:00Z</dcterms:created>
  <dcterms:modified xsi:type="dcterms:W3CDTF">2026-02-11T02:42:00Z</dcterms:modified>
  <cp:category/>
</cp:coreProperties>
</file>