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955E" w14:textId="21CE0EB8" w:rsidR="0063099D" w:rsidRPr="00571E22" w:rsidRDefault="00000000" w:rsidP="00571E22">
      <w:pPr>
        <w:pStyle w:val="Heading1"/>
        <w:jc w:val="center"/>
        <w:rPr>
          <w:sz w:val="32"/>
          <w:szCs w:val="32"/>
        </w:rPr>
      </w:pPr>
      <w:r w:rsidRPr="00571E22">
        <w:rPr>
          <w:sz w:val="32"/>
          <w:szCs w:val="32"/>
        </w:rPr>
        <w:t>DISASTER PLAN</w:t>
      </w:r>
    </w:p>
    <w:p w14:paraId="3DFA8AAC" w14:textId="51087889" w:rsidR="00571E22" w:rsidRPr="00571E22" w:rsidRDefault="00571E22" w:rsidP="00571E22">
      <w:pPr>
        <w:jc w:val="center"/>
      </w:pPr>
      <w:r>
        <w:t>Stay calm. You are strong. Fight on.</w:t>
      </w:r>
    </w:p>
    <w:p w14:paraId="3F3E108E" w14:textId="77777777" w:rsidR="0063099D" w:rsidRDefault="00000000" w:rsidP="00571E22">
      <w:pPr>
        <w:spacing w:line="240" w:lineRule="auto"/>
      </w:pPr>
      <w:r>
        <w:t>Out-of-Area Contact: ________________________________</w:t>
      </w:r>
    </w:p>
    <w:p w14:paraId="4B0DF625" w14:textId="77777777" w:rsidR="0063099D" w:rsidRDefault="00000000" w:rsidP="00571E22">
      <w:pPr>
        <w:spacing w:line="240" w:lineRule="auto"/>
      </w:pPr>
      <w:r>
        <w:t>Nearby Meeting Spot: ________________________________</w:t>
      </w:r>
    </w:p>
    <w:p w14:paraId="71A8CC1F" w14:textId="77777777" w:rsidR="0063099D" w:rsidRDefault="00000000" w:rsidP="00571E22">
      <w:pPr>
        <w:spacing w:line="240" w:lineRule="auto"/>
      </w:pPr>
      <w:r>
        <w:t>Out-of-Neighborhood Spot: ________________________________</w:t>
      </w:r>
    </w:p>
    <w:p w14:paraId="73ABA391" w14:textId="77777777" w:rsidR="0063099D" w:rsidRDefault="00000000" w:rsidP="00571E22">
      <w:pPr>
        <w:spacing w:line="240" w:lineRule="auto"/>
      </w:pPr>
      <w:r>
        <w:t>Emergency Kit Location: ________________________________</w:t>
      </w:r>
    </w:p>
    <w:p w14:paraId="1AAED782" w14:textId="50BC2D5A" w:rsidR="0063099D" w:rsidRDefault="00571E22" w:rsidP="00571E22">
      <w:pPr>
        <w:spacing w:line="240" w:lineRule="auto"/>
      </w:pPr>
      <w:r>
        <w:t>Children/Family Plan: ________________________________    Pet Plan:__________________________________</w:t>
      </w:r>
    </w:p>
    <w:p w14:paraId="2CD3D9E5" w14:textId="77777777" w:rsidR="0063099D" w:rsidRDefault="00000000" w:rsidP="00571E22">
      <w:pPr>
        <w:pStyle w:val="Heading2"/>
        <w:spacing w:line="240" w:lineRule="auto"/>
      </w:pPr>
      <w:r>
        <w:t>WILDFIRE</w:t>
      </w:r>
    </w:p>
    <w:p w14:paraId="7D35D38A" w14:textId="48777591" w:rsidR="00571E22" w:rsidRDefault="00000000" w:rsidP="00571E22">
      <w:pPr>
        <w:spacing w:line="240" w:lineRule="auto"/>
      </w:pPr>
      <w:r>
        <w:t xml:space="preserve">IF: smell smoke or see ash; fire reported nearby; red-flag winds &amp; power </w:t>
      </w:r>
      <w:proofErr w:type="gramStart"/>
      <w:r>
        <w:t>out;</w:t>
      </w:r>
      <w:proofErr w:type="gramEnd"/>
    </w:p>
    <w:p w14:paraId="773D7CB4" w14:textId="6CEDE34C" w:rsidR="0063099D" w:rsidRDefault="00000000" w:rsidP="00571E22">
      <w:pPr>
        <w:spacing w:line="240" w:lineRule="auto"/>
      </w:pPr>
      <w:r>
        <w:t>THEN: LEAVE EARLY.</w:t>
      </w:r>
    </w:p>
    <w:p w14:paraId="0CE5F69C" w14:textId="5B20B44F" w:rsidR="0063099D" w:rsidRDefault="00000000" w:rsidP="00571E22">
      <w:pPr>
        <w:spacing w:line="240" w:lineRule="auto"/>
      </w:pPr>
      <w:r>
        <w:t>GRAB: go-bag, phones &amp; chargers, meds/glasses, pets, ID/documents</w:t>
      </w:r>
      <w:r w:rsidR="00571E22">
        <w:t>/passports, personal protective gear, pictures</w:t>
      </w:r>
    </w:p>
    <w:p w14:paraId="6D3283D4" w14:textId="1B51A869" w:rsidR="0063099D" w:rsidRDefault="00000000" w:rsidP="00571E22">
      <w:pPr>
        <w:spacing w:line="240" w:lineRule="auto"/>
      </w:pPr>
      <w:r>
        <w:t>WEAR: long sleeves, long pants, sturdy shoes</w:t>
      </w:r>
      <w:r w:rsidR="00571E22">
        <w:t>,</w:t>
      </w:r>
    </w:p>
    <w:p w14:paraId="45F84EF5" w14:textId="2CCCBDF0" w:rsidR="0063099D" w:rsidRDefault="00000000" w:rsidP="00571E22">
      <w:pPr>
        <w:spacing w:line="240" w:lineRule="auto"/>
      </w:pPr>
      <w:r>
        <w:t>REMEMBER: Early is safe. Late is risk.</w:t>
      </w:r>
      <w:r w:rsidR="00571E22">
        <w:t xml:space="preserve"> All will be well.  </w:t>
      </w:r>
    </w:p>
    <w:p w14:paraId="61F9D8E8" w14:textId="77777777" w:rsidR="0063099D" w:rsidRDefault="00000000" w:rsidP="00571E22">
      <w:pPr>
        <w:pStyle w:val="Heading2"/>
        <w:spacing w:line="240" w:lineRule="auto"/>
      </w:pPr>
      <w:r>
        <w:t>EARTHQUAKE</w:t>
      </w:r>
    </w:p>
    <w:p w14:paraId="49031632" w14:textId="669A7E50" w:rsidR="0063099D" w:rsidRDefault="00000000" w:rsidP="00571E22">
      <w:pPr>
        <w:spacing w:line="240" w:lineRule="auto"/>
      </w:pPr>
      <w:r>
        <w:t>IF: shaking</w:t>
      </w:r>
      <w:r w:rsidR="00571E22">
        <w:t>, earth begins to move.</w:t>
      </w:r>
    </w:p>
    <w:p w14:paraId="167754CF" w14:textId="77777777" w:rsidR="0063099D" w:rsidRDefault="00000000" w:rsidP="00571E22">
      <w:pPr>
        <w:spacing w:line="240" w:lineRule="auto"/>
      </w:pPr>
      <w:r>
        <w:t>THEN: DROP • COVER • HOLD ON.</w:t>
      </w:r>
    </w:p>
    <w:p w14:paraId="7AFD381A" w14:textId="77777777" w:rsidR="0063099D" w:rsidRDefault="00000000" w:rsidP="00571E22">
      <w:pPr>
        <w:spacing w:line="240" w:lineRule="auto"/>
      </w:pPr>
      <w:r>
        <w:t>AFTER: shoes on, grab phone &amp; light, expect aftershocks, leave if damage or gas smell.</w:t>
      </w:r>
    </w:p>
    <w:p w14:paraId="5F5E3268" w14:textId="77777777" w:rsidR="0063099D" w:rsidRDefault="00000000" w:rsidP="00571E22">
      <w:pPr>
        <w:spacing w:line="240" w:lineRule="auto"/>
      </w:pPr>
      <w:r>
        <w:t>NEVER: run during shaking or use elevators.</w:t>
      </w:r>
    </w:p>
    <w:p w14:paraId="3BC0AE73" w14:textId="77777777" w:rsidR="0063099D" w:rsidRDefault="00000000" w:rsidP="00571E22">
      <w:pPr>
        <w:pStyle w:val="Heading2"/>
        <w:spacing w:line="240" w:lineRule="auto"/>
      </w:pPr>
      <w:r>
        <w:t>ACTIVE ATTACK</w:t>
      </w:r>
    </w:p>
    <w:p w14:paraId="69F1567B" w14:textId="77777777" w:rsidR="0063099D" w:rsidRDefault="00000000" w:rsidP="00571E22">
      <w:pPr>
        <w:spacing w:line="240" w:lineRule="auto"/>
      </w:pPr>
      <w:r>
        <w:t>IF: gunfire, explosion, or credible alert.</w:t>
      </w:r>
    </w:p>
    <w:p w14:paraId="6A8F8B51" w14:textId="77777777" w:rsidR="0063099D" w:rsidRDefault="00000000" w:rsidP="00571E22">
      <w:pPr>
        <w:spacing w:line="240" w:lineRule="auto"/>
      </w:pPr>
      <w:r>
        <w:t>THEN: RUN → HIDE → FIGHT (last resort).</w:t>
      </w:r>
    </w:p>
    <w:p w14:paraId="1FE08C14" w14:textId="77777777" w:rsidR="0063099D" w:rsidRDefault="00000000" w:rsidP="00571E22">
      <w:pPr>
        <w:spacing w:line="240" w:lineRule="auto"/>
      </w:pPr>
      <w:r>
        <w:t>RUN: leave belongings, hands visible.</w:t>
      </w:r>
    </w:p>
    <w:p w14:paraId="07999933" w14:textId="4B251F03" w:rsidR="0063099D" w:rsidRDefault="00000000" w:rsidP="00571E22">
      <w:pPr>
        <w:spacing w:line="240" w:lineRule="auto"/>
      </w:pPr>
      <w:r>
        <w:t>HIDE: lock/barricade, lights off, silence phone.</w:t>
      </w:r>
      <w:r w:rsidR="00571E22">
        <w:t xml:space="preserve"> </w:t>
      </w:r>
      <w:r>
        <w:t>FIGHT: commit fully only if trapped.</w:t>
      </w:r>
    </w:p>
    <w:p w14:paraId="03942040" w14:textId="13A82FA7" w:rsidR="00571E22" w:rsidRDefault="00000000" w:rsidP="00571E22">
      <w:pPr>
        <w:pStyle w:val="Heading2"/>
        <w:spacing w:line="240" w:lineRule="auto"/>
      </w:pPr>
      <w:r>
        <w:t>COMMUNICATION RULE</w:t>
      </w:r>
      <w:r w:rsidR="00571E22">
        <w:t xml:space="preserve"> </w:t>
      </w:r>
      <w:r>
        <w:t>Text &gt; call. If separated, go to meeting spot.</w:t>
      </w:r>
      <w:r w:rsidR="00571E22">
        <w:t xml:space="preserve"> Check in with out-of-state contact.</w:t>
      </w:r>
    </w:p>
    <w:p w14:paraId="558E1C6C" w14:textId="2975721E" w:rsidR="0063099D" w:rsidRDefault="00000000" w:rsidP="00571E22">
      <w:pPr>
        <w:pStyle w:val="Heading2"/>
        <w:spacing w:line="240" w:lineRule="auto"/>
      </w:pPr>
      <w:r>
        <w:t>72-HOUR BASICS</w:t>
      </w:r>
      <w:r w:rsidR="00571E22">
        <w:t xml:space="preserve">: </w:t>
      </w:r>
      <w:r>
        <w:t>Water, food, meds, flashlight, charger, first aid, masks, copies of documents.</w:t>
      </w:r>
    </w:p>
    <w:p w14:paraId="02073948" w14:textId="4870E340" w:rsidR="00571E22" w:rsidRPr="00571E22" w:rsidRDefault="00571E22" w:rsidP="00571E22">
      <w:pPr>
        <w:pStyle w:val="Heading2"/>
        <w:spacing w:line="240" w:lineRule="auto"/>
      </w:pPr>
      <w:r>
        <w:t xml:space="preserve">MINDSET </w:t>
      </w:r>
      <w:r w:rsidRPr="00571E22">
        <w:rPr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may feel denial. That is normal. I move anyway.</w:t>
      </w:r>
      <w:r>
        <w:rPr>
          <w:b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am calm and strong.</w:t>
      </w:r>
    </w:p>
    <w:sectPr w:rsidR="00571E22" w:rsidRPr="00571E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457760">
    <w:abstractNumId w:val="8"/>
  </w:num>
  <w:num w:numId="2" w16cid:durableId="508758613">
    <w:abstractNumId w:val="6"/>
  </w:num>
  <w:num w:numId="3" w16cid:durableId="1480533763">
    <w:abstractNumId w:val="5"/>
  </w:num>
  <w:num w:numId="4" w16cid:durableId="465051926">
    <w:abstractNumId w:val="4"/>
  </w:num>
  <w:num w:numId="5" w16cid:durableId="771556100">
    <w:abstractNumId w:val="7"/>
  </w:num>
  <w:num w:numId="6" w16cid:durableId="1005746489">
    <w:abstractNumId w:val="3"/>
  </w:num>
  <w:num w:numId="7" w16cid:durableId="145780953">
    <w:abstractNumId w:val="2"/>
  </w:num>
  <w:num w:numId="8" w16cid:durableId="779298096">
    <w:abstractNumId w:val="1"/>
  </w:num>
  <w:num w:numId="9" w16cid:durableId="53913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1E22"/>
    <w:rsid w:val="006120DF"/>
    <w:rsid w:val="0063099D"/>
    <w:rsid w:val="00AA1D8D"/>
    <w:rsid w:val="00B31035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15B5E"/>
  <w14:defaultImageDpi w14:val="300"/>
  <w15:docId w15:val="{F5920EEE-9B9B-7645-86FF-CBDC1DA0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1216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pamela conley</cp:lastModifiedBy>
  <cp:revision>2</cp:revision>
  <dcterms:created xsi:type="dcterms:W3CDTF">2026-02-11T02:47:00Z</dcterms:created>
  <dcterms:modified xsi:type="dcterms:W3CDTF">2026-02-11T02:47:00Z</dcterms:modified>
  <cp:category/>
</cp:coreProperties>
</file>